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=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kids    </w:t>
      </w:r>
      <w:r>
        <w:t xml:space="preserve">   Love ones    </w:t>
      </w:r>
      <w:r>
        <w:t xml:space="preserve">   desserts    </w:t>
      </w:r>
      <w:r>
        <w:t xml:space="preserve">   yams    </w:t>
      </w:r>
      <w:r>
        <w:t xml:space="preserve">   laughter    </w:t>
      </w:r>
      <w:r>
        <w:t xml:space="preserve">   friends    </w:t>
      </w:r>
      <w:r>
        <w:t xml:space="preserve">   fun    </w:t>
      </w:r>
      <w:r>
        <w:t xml:space="preserve">   shopping    </w:t>
      </w:r>
      <w:r>
        <w:t xml:space="preserve">   money    </w:t>
      </w:r>
      <w:r>
        <w:t xml:space="preserve">   happiness    </w:t>
      </w:r>
      <w:r>
        <w:t xml:space="preserve">   religion    </w:t>
      </w:r>
      <w:r>
        <w:t xml:space="preserve">   gifts    </w:t>
      </w:r>
      <w:r>
        <w:t xml:space="preserve">   movies    </w:t>
      </w:r>
      <w:r>
        <w:t xml:space="preserve">   tradition    </w:t>
      </w:r>
      <w:r>
        <w:t xml:space="preserve">   ham    </w:t>
      </w:r>
      <w:r>
        <w:t xml:space="preserve">   turkey    </w:t>
      </w:r>
      <w:r>
        <w:t xml:space="preserve">   dinner    </w:t>
      </w:r>
      <w:r>
        <w:t xml:space="preserve">   family    </w:t>
      </w:r>
      <w:r>
        <w:t xml:space="preserve">   C=decorations    </w:t>
      </w:r>
      <w:r>
        <w:t xml:space="preserve">   Christmas    </w:t>
      </w:r>
      <w:r>
        <w:t xml:space="preserve">   Christmas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Search</dc:title>
  <dcterms:created xsi:type="dcterms:W3CDTF">2021-10-11T03:56:55Z</dcterms:created>
  <dcterms:modified xsi:type="dcterms:W3CDTF">2021-10-11T03:56:55Z</dcterms:modified>
</cp:coreProperties>
</file>