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Season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Newborn    </w:t>
      </w:r>
      <w:r>
        <w:t xml:space="preserve">   Praise    </w:t>
      </w:r>
      <w:r>
        <w:t xml:space="preserve">   Friends    </w:t>
      </w:r>
      <w:r>
        <w:t xml:space="preserve">   Wise men    </w:t>
      </w:r>
      <w:r>
        <w:t xml:space="preserve">   Star    </w:t>
      </w:r>
      <w:r>
        <w:t xml:space="preserve">   Mary    </w:t>
      </w:r>
      <w:r>
        <w:t xml:space="preserve">   Greetings    </w:t>
      </w:r>
      <w:r>
        <w:t xml:space="preserve">   Father    </w:t>
      </w:r>
      <w:r>
        <w:t xml:space="preserve">   Family    </w:t>
      </w:r>
      <w:r>
        <w:t xml:space="preserve">   Decorations    </w:t>
      </w:r>
      <w:r>
        <w:t xml:space="preserve">   Christ    </w:t>
      </w:r>
      <w:r>
        <w:t xml:space="preserve">   Chimney    </w:t>
      </w:r>
      <w:r>
        <w:t xml:space="preserve">   Celebrate    </w:t>
      </w:r>
      <w:r>
        <w:t xml:space="preserve">   Carols    </w:t>
      </w:r>
      <w:r>
        <w:t xml:space="preserve">   Cards    </w:t>
      </w:r>
      <w:r>
        <w:t xml:space="preserve">   Candles    </w:t>
      </w:r>
      <w:r>
        <w:t xml:space="preserve">   Cake    </w:t>
      </w:r>
      <w:r>
        <w:t xml:space="preserve">   Bethlehem    </w:t>
      </w:r>
      <w:r>
        <w:t xml:space="preserve">   Bells    </w:t>
      </w:r>
      <w:r>
        <w:t xml:space="preserve">   Baby    </w:t>
      </w:r>
      <w:r>
        <w:t xml:space="preserve">   Angels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 </dc:title>
  <dcterms:created xsi:type="dcterms:W3CDTF">2021-10-11T03:57:32Z</dcterms:created>
  <dcterms:modified xsi:type="dcterms:W3CDTF">2021-10-11T03:57:32Z</dcterms:modified>
</cp:coreProperties>
</file>