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Son of God    </w:t>
      </w:r>
      <w:r>
        <w:t xml:space="preserve">   Shepards    </w:t>
      </w:r>
      <w:r>
        <w:t xml:space="preserve">   Scripture    </w:t>
      </w:r>
      <w:r>
        <w:t xml:space="preserve">   Prophet    </w:t>
      </w:r>
      <w:r>
        <w:t xml:space="preserve">   Promise    </w:t>
      </w:r>
      <w:r>
        <w:t xml:space="preserve">   Prayer    </w:t>
      </w:r>
      <w:r>
        <w:t xml:space="preserve">   Peace    </w:t>
      </w:r>
      <w:r>
        <w:t xml:space="preserve">   Messiah    </w:t>
      </w:r>
      <w:r>
        <w:t xml:space="preserve">   Messenger    </w:t>
      </w:r>
      <w:r>
        <w:t xml:space="preserve">   Mary    </w:t>
      </w:r>
      <w:r>
        <w:t xml:space="preserve">   Manger    </w:t>
      </w:r>
      <w:r>
        <w:t xml:space="preserve">   Love    </w:t>
      </w:r>
      <w:r>
        <w:t xml:space="preserve">   Light of Christ    </w:t>
      </w:r>
      <w:r>
        <w:t xml:space="preserve">   Kind    </w:t>
      </w:r>
      <w:r>
        <w:t xml:space="preserve">   Joseph    </w:t>
      </w:r>
      <w:r>
        <w:t xml:space="preserve">   Jesus    </w:t>
      </w:r>
      <w:r>
        <w:t xml:space="preserve">   Holy Spirit    </w:t>
      </w:r>
      <w:r>
        <w:t xml:space="preserve">   Holy Family    </w:t>
      </w:r>
      <w:r>
        <w:t xml:space="preserve">   God    </w:t>
      </w:r>
      <w:r>
        <w:t xml:space="preserve">   Forgive    </w:t>
      </w:r>
      <w:r>
        <w:t xml:space="preserve">   Feast    </w:t>
      </w:r>
      <w:r>
        <w:t xml:space="preserve">   Father    </w:t>
      </w:r>
      <w:r>
        <w:t xml:space="preserve">   Epiphany    </w:t>
      </w:r>
      <w:r>
        <w:t xml:space="preserve">   Christmas    </w:t>
      </w:r>
      <w:r>
        <w:t xml:space="preserve">   Celebrate    </w:t>
      </w:r>
      <w:r>
        <w:t xml:space="preserve">   Cares    </w:t>
      </w:r>
      <w:r>
        <w:t xml:space="preserve">   Birthday    </w:t>
      </w:r>
      <w:r>
        <w:t xml:space="preserve">   Angel    </w:t>
      </w:r>
      <w:r>
        <w:t xml:space="preserve">   Amen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Season</dc:title>
  <dcterms:created xsi:type="dcterms:W3CDTF">2021-10-11T03:57:02Z</dcterms:created>
  <dcterms:modified xsi:type="dcterms:W3CDTF">2021-10-11T03:57:02Z</dcterms:modified>
</cp:coreProperties>
</file>