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Season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ADVENT WREATH    </w:t>
      </w:r>
      <w:r>
        <w:t xml:space="preserve">   BABY JESUS    </w:t>
      </w:r>
      <w:r>
        <w:t xml:space="preserve">   BETHLEHEM    </w:t>
      </w:r>
      <w:r>
        <w:t xml:space="preserve">   ANGELS    </w:t>
      </w:r>
      <w:r>
        <w:t xml:space="preserve">   WISE MEN    </w:t>
      </w:r>
      <w:r>
        <w:t xml:space="preserve">   SHEPHERDS    </w:t>
      </w:r>
      <w:r>
        <w:t xml:space="preserve">   NATIVITY    </w:t>
      </w:r>
      <w:r>
        <w:t xml:space="preserve">   MANGER    </w:t>
      </w:r>
      <w:r>
        <w:t xml:space="preserve">   JOLLY    </w:t>
      </w:r>
      <w:r>
        <w:t xml:space="preserve">   CHIMNEY    </w:t>
      </w:r>
      <w:r>
        <w:t xml:space="preserve">   REINDEER    </w:t>
      </w:r>
      <w:r>
        <w:t xml:space="preserve">   SLEIGH BELLS    </w:t>
      </w:r>
      <w:r>
        <w:t xml:space="preserve">   NORTH POLE    </w:t>
      </w:r>
      <w:r>
        <w:t xml:space="preserve">   ELVES    </w:t>
      </w:r>
      <w:r>
        <w:t xml:space="preserve">   RUDOLPH    </w:t>
      </w:r>
      <w:r>
        <w:t xml:space="preserve">   SANTA CLAUS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Season Word Search</dc:title>
  <dcterms:created xsi:type="dcterms:W3CDTF">2021-10-11T03:57:56Z</dcterms:created>
  <dcterms:modified xsi:type="dcterms:W3CDTF">2021-10-11T03:57:56Z</dcterms:modified>
</cp:coreProperties>
</file>