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Season Word Search in the Shelter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solstice    </w:t>
      </w:r>
      <w:r>
        <w:t xml:space="preserve">   Star    </w:t>
      </w:r>
      <w:r>
        <w:t xml:space="preserve">   lights    </w:t>
      </w:r>
      <w:r>
        <w:t xml:space="preserve">   tradition    </w:t>
      </w:r>
      <w:r>
        <w:t xml:space="preserve">   cheer    </w:t>
      </w:r>
      <w:r>
        <w:t xml:space="preserve">   food    </w:t>
      </w:r>
      <w:r>
        <w:t xml:space="preserve">   decoration    </w:t>
      </w:r>
      <w:r>
        <w:t xml:space="preserve">   presents    </w:t>
      </w:r>
      <w:r>
        <w:t xml:space="preserve">   giving    </w:t>
      </w:r>
      <w:r>
        <w:t xml:space="preserve">   prayer    </w:t>
      </w:r>
      <w:r>
        <w:t xml:space="preserve">   singing    </w:t>
      </w:r>
      <w:r>
        <w:t xml:space="preserve">   growth    </w:t>
      </w:r>
      <w:r>
        <w:t xml:space="preserve">   love    </w:t>
      </w:r>
      <w:r>
        <w:t xml:space="preserve">   salvation    </w:t>
      </w:r>
      <w:r>
        <w:t xml:space="preserve">   family    </w:t>
      </w:r>
      <w:r>
        <w:t xml:space="preserve">   resolutions    </w:t>
      </w:r>
      <w:r>
        <w:t xml:space="preserve">   goals    </w:t>
      </w:r>
      <w:r>
        <w:t xml:space="preserve">   new year    </w:t>
      </w:r>
      <w:r>
        <w:t xml:space="preserve">   christmas    </w:t>
      </w:r>
      <w:r>
        <w:t xml:space="preserve">   joy    </w:t>
      </w:r>
      <w:r>
        <w:t xml:space="preserve">   generosity    </w:t>
      </w:r>
      <w:r>
        <w:t xml:space="preserve">   mindfulness    </w:t>
      </w:r>
      <w:r>
        <w:t xml:space="preserve">   team    </w:t>
      </w:r>
      <w:r>
        <w:t xml:space="preserve">   cooperation    </w:t>
      </w:r>
      <w:r>
        <w:t xml:space="preserve">   kind    </w:t>
      </w:r>
      <w:r>
        <w:t xml:space="preserve">   role model    </w:t>
      </w:r>
      <w:r>
        <w:t xml:space="preserve">   positive    </w:t>
      </w:r>
      <w:r>
        <w:t xml:space="preserve">   thankful    </w:t>
      </w:r>
      <w:r>
        <w:t xml:space="preserve">   gratitude    </w:t>
      </w:r>
      <w:r>
        <w:t xml:space="preserve">   happiness    </w:t>
      </w:r>
      <w:r>
        <w:t xml:space="preserve">   peace    </w:t>
      </w:r>
      <w:r>
        <w:t xml:space="preserve">   self control    </w:t>
      </w:r>
      <w:r>
        <w:t xml:space="preserve">   friendliness    </w:t>
      </w:r>
      <w:r>
        <w:t xml:space="preserve">   patience    </w:t>
      </w:r>
      <w:r>
        <w:t xml:space="preserve">   charity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Season Word Search in the Shelter</dc:title>
  <dcterms:created xsi:type="dcterms:W3CDTF">2021-10-11T03:57:41Z</dcterms:created>
  <dcterms:modified xsi:type="dcterms:W3CDTF">2021-10-11T03:57:41Z</dcterms:modified>
</cp:coreProperties>
</file>