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coat    </w:t>
      </w:r>
      <w:r>
        <w:t xml:space="preserve">   snowboard    </w:t>
      </w:r>
      <w:r>
        <w:t xml:space="preserve">   jewery    </w:t>
      </w:r>
      <w:r>
        <w:t xml:space="preserve">   thoughtful    </w:t>
      </w:r>
      <w:r>
        <w:t xml:space="preserve">   cheap    </w:t>
      </w:r>
      <w:r>
        <w:t xml:space="preserve">   books    </w:t>
      </w:r>
      <w:r>
        <w:t xml:space="preserve">   sneakers    </w:t>
      </w:r>
      <w:r>
        <w:t xml:space="preserve">   gadgets    </w:t>
      </w:r>
      <w:r>
        <w:t xml:space="preserve">   tv    </w:t>
      </w:r>
      <w:r>
        <w:t xml:space="preserve">   bicycle    </w:t>
      </w:r>
      <w:r>
        <w:t xml:space="preserve">   lastminute    </w:t>
      </w:r>
      <w:r>
        <w:t xml:space="preserve">   stressful    </w:t>
      </w:r>
      <w:r>
        <w:t xml:space="preserve">   giftcertificates    </w:t>
      </w:r>
      <w:r>
        <w:t xml:space="preserve">   candies    </w:t>
      </w:r>
      <w:r>
        <w:t xml:space="preserve">   lotterytickets    </w:t>
      </w:r>
      <w:r>
        <w:t xml:space="preserve">   coal    </w:t>
      </w:r>
      <w:r>
        <w:t xml:space="preserve">   watch    </w:t>
      </w:r>
      <w:r>
        <w:t xml:space="preserve">   sweaters    </w:t>
      </w:r>
      <w:r>
        <w:t xml:space="preserve">   electronics    </w:t>
      </w:r>
      <w:r>
        <w:t xml:space="preserve">   boots    </w:t>
      </w:r>
      <w:r>
        <w:t xml:space="preserve">   mittens    </w:t>
      </w:r>
      <w:r>
        <w:t xml:space="preserve">   socks    </w:t>
      </w:r>
      <w:r>
        <w:t xml:space="preserve">   makeup    </w:t>
      </w:r>
      <w:r>
        <w:t xml:space="preserve">   videogames    </w:t>
      </w:r>
      <w:r>
        <w:t xml:space="preserve">   clothes    </w:t>
      </w:r>
      <w:r>
        <w:t xml:space="preserve">   toys    </w:t>
      </w:r>
      <w:r>
        <w:t xml:space="preserve">   stockingstuffers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Shopping</dc:title>
  <dcterms:created xsi:type="dcterms:W3CDTF">2021-10-11T03:57:08Z</dcterms:created>
  <dcterms:modified xsi:type="dcterms:W3CDTF">2021-10-11T03:57:08Z</dcterms:modified>
</cp:coreProperties>
</file>