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Black Friday    </w:t>
      </w:r>
      <w:r>
        <w:t xml:space="preserve">   Clothes    </w:t>
      </w:r>
      <w:r>
        <w:t xml:space="preserve">   Electronics    </w:t>
      </w:r>
      <w:r>
        <w:t xml:space="preserve">   Garland    </w:t>
      </w:r>
      <w:r>
        <w:t xml:space="preserve">   Gift Card    </w:t>
      </w:r>
      <w:r>
        <w:t xml:space="preserve">   Green    </w:t>
      </w:r>
      <w:r>
        <w:t xml:space="preserve">   J C Pennys    </w:t>
      </w:r>
      <w:r>
        <w:t xml:space="preserve">   Jewelry    </w:t>
      </w:r>
      <w:r>
        <w:t xml:space="preserve">   Laptop    </w:t>
      </w:r>
      <w:r>
        <w:t xml:space="preserve">   Lights    </w:t>
      </w:r>
      <w:r>
        <w:t xml:space="preserve">   Money    </w:t>
      </w:r>
      <w:r>
        <w:t xml:space="preserve">   Music    </w:t>
      </w:r>
      <w:r>
        <w:t xml:space="preserve">   Ornaments    </w:t>
      </w:r>
      <w:r>
        <w:t xml:space="preserve">   Perfume    </w:t>
      </w:r>
      <w:r>
        <w:t xml:space="preserve">   Presents    </w:t>
      </w:r>
      <w:r>
        <w:t xml:space="preserve">   Santa Claus    </w:t>
      </w:r>
      <w:r>
        <w:t xml:space="preserve">   Shopping Mall    </w:t>
      </w:r>
      <w:r>
        <w:t xml:space="preserve">   Snowman    </w:t>
      </w:r>
      <w:r>
        <w:t xml:space="preserve">   Stockings    </w:t>
      </w:r>
      <w:r>
        <w:t xml:space="preserve">   Target    </w:t>
      </w:r>
      <w:r>
        <w:t xml:space="preserve">   Tinsel    </w:t>
      </w:r>
      <w:r>
        <w:t xml:space="preserve">   Toys    </w:t>
      </w:r>
      <w:r>
        <w:t xml:space="preserve">   Walmart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Shopping</dc:title>
  <dcterms:created xsi:type="dcterms:W3CDTF">2021-10-11T03:56:31Z</dcterms:created>
  <dcterms:modified xsi:type="dcterms:W3CDTF">2021-10-11T03:56:31Z</dcterms:modified>
</cp:coreProperties>
</file>