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 Lyrics &amp;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Frolic and play the ____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it's cold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say Mommy Kissing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Bell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quake at the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 got run over by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Gone away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Rest Ye Merry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I'll have a _____ Christmas without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You're as cuddly as a _____ (Mr. Grinch)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_____ days of yore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Fanny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a 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in a Wnter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for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a ______ in a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 all the dear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 the weather outside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 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the Halls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 Lyrics &amp; Titles</dc:title>
  <dcterms:created xsi:type="dcterms:W3CDTF">2021-10-11T03:57:49Z</dcterms:created>
  <dcterms:modified xsi:type="dcterms:W3CDTF">2021-10-11T03:57:49Z</dcterms:modified>
</cp:coreProperties>
</file>