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as a plea for peace during the Cuban Missile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a Ukranian folk 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about a poor young boy who was summoned by the Magi.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written to be a Thanksgiving tune in 1857.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song was based on Psalm 98:4-9, Psalm 96:11-12 and Genesis 3:17-18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macaronic Christmas song written in 1970 by a Puerto Rican singer &amp; songwriter.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Started out as a Pagan Yuletide drinking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popular song includes four blackbirds.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Originally published with the name "Luther's Cradle Song" in 1882.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Originally an Advent chant whose latin text is first documented in Germany in 1710 and the tune has its origin in 15th century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song also known as "Tidings of Comfort and Joy".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popular children's Christmas song hit No. 1 in the U.S. Children's Charts during Christmas in 1949.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Christmas song written in 1943 to honor soldiers overseas who longed to be home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recorded Christmas song of all time with 733 different copyrighted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Christmas Carol that tells a story of a Bohemian King going on a journey during Christmas time in the early 900's.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 Trivia</dc:title>
  <dcterms:created xsi:type="dcterms:W3CDTF">2021-10-11T03:56:40Z</dcterms:created>
  <dcterms:modified xsi:type="dcterms:W3CDTF">2021-10-11T03:56:40Z</dcterms:modified>
</cp:coreProperties>
</file>