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Song Word Scramble</w:t>
      </w:r>
    </w:p>
    <w:p>
      <w:pPr>
        <w:pStyle w:val="Questions"/>
      </w:pPr>
      <w:r>
        <w:t xml:space="preserve">1. WTENRI ORDLNADWNE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OYJ TO THE DWLOR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BLEU HTSRSCMIA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DLOPHUR HTE NSRODEDE RRDNIEEE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TIEWH CRIMSHSAT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ORSYTF HET NNSMWAO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HO ARCSHMTSI ERTE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IELTNS HIGTN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 OECM LAL EY ILHFFTUA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REISLV NDA LDGO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SNAAT CLUSA IS NOGCMI TO NWTO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TSAL MCSTISRAH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NATSA AYBB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DO YOU HAER TWAH I HAER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VLEISR LSBEL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Winter Wonderland    </w:t>
      </w:r>
      <w:r>
        <w:t xml:space="preserve">   Joy to The World    </w:t>
      </w:r>
      <w:r>
        <w:t xml:space="preserve">   Blue Christmas    </w:t>
      </w:r>
      <w:r>
        <w:t xml:space="preserve">   Rudolph the Rednosed Reindeer    </w:t>
      </w:r>
      <w:r>
        <w:t xml:space="preserve">   White Christmas    </w:t>
      </w:r>
      <w:r>
        <w:t xml:space="preserve">   Frosty The Snowman    </w:t>
      </w:r>
      <w:r>
        <w:t xml:space="preserve">   Oh Christmas Tree    </w:t>
      </w:r>
      <w:r>
        <w:t xml:space="preserve">   Silent Night    </w:t>
      </w:r>
      <w:r>
        <w:t xml:space="preserve">   O Come All Ye Faithful    </w:t>
      </w:r>
      <w:r>
        <w:t xml:space="preserve">   Silver and Gold    </w:t>
      </w:r>
      <w:r>
        <w:t xml:space="preserve">   Santa Claus is Coming to Town    </w:t>
      </w:r>
      <w:r>
        <w:t xml:space="preserve">   Last Christmas    </w:t>
      </w:r>
      <w:r>
        <w:t xml:space="preserve">   Santa Baby    </w:t>
      </w:r>
      <w:r>
        <w:t xml:space="preserve">   Do You Hear What I HEar    </w:t>
      </w:r>
      <w:r>
        <w:t xml:space="preserve">   Silver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 Word Scramble</dc:title>
  <dcterms:created xsi:type="dcterms:W3CDTF">2021-10-11T03:57:11Z</dcterms:created>
  <dcterms:modified xsi:type="dcterms:W3CDTF">2021-10-11T03:57:11Z</dcterms:modified>
</cp:coreProperties>
</file>