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Snowman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Pogues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Carol about a crib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the second but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Kiss under it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Bing Crosby was dreaming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Mariah Carey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Year Anthem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Steeleye Span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 Aid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Rowan Atkinson conducted this carol in Merry Christmas Mr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Carol featuring 364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 Lewie wanted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Bert Jansch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ride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Wham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Christmas Time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Staying quiet at the end of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2021-10-11T03:57:13Z</dcterms:created>
  <dcterms:modified xsi:type="dcterms:W3CDTF">2021-10-11T03:57:13Z</dcterms:modified>
</cp:coreProperties>
</file>