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making a list, checking it twice; gonna find out who's naughty or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and behold Him Born the King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nothing you dismay remember Christ our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like the ones I used to know where the treetops glisten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Oh what fun it is to ride in a one-horse open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That's the island greeting that we send to you from the land where palm trees 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 have snow and mistletoe and presents by the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Yet in thy dark streets shineth the everlasting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tidings we bring to you and your kin we wish you a Merry Christmas and a happy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to honor Him, pa rum pum pum pum, when we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Peace on earth, and mercy mild, God and sinners reconciled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Bearing gifts we traverse afar field and fountain, moor and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want to wish you a Merry Christmas I want to wish you a 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infant so tender and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air there's a feeling of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 Songs</dc:title>
  <dcterms:created xsi:type="dcterms:W3CDTF">2021-10-11T03:53:22Z</dcterms:created>
  <dcterms:modified xsi:type="dcterms:W3CDTF">2021-10-11T03:53:22Z</dcterms:modified>
</cp:coreProperties>
</file>