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Here comes Santa Claus    </w:t>
      </w:r>
      <w:r>
        <w:t xml:space="preserve">   You're a mean one Mr. Grinch    </w:t>
      </w:r>
      <w:r>
        <w:t xml:space="preserve">   The Nutcracker    </w:t>
      </w:r>
      <w:r>
        <w:t xml:space="preserve">   Deck the Halls    </w:t>
      </w:r>
      <w:r>
        <w:t xml:space="preserve">   Carol of the Bells    </w:t>
      </w:r>
      <w:r>
        <w:t xml:space="preserve">   Winter Wonderland    </w:t>
      </w:r>
      <w:r>
        <w:t xml:space="preserve">   Home for the holidays    </w:t>
      </w:r>
      <w:r>
        <w:t xml:space="preserve">   Silent night    </w:t>
      </w:r>
      <w:r>
        <w:t xml:space="preserve">   O holy night    </w:t>
      </w:r>
      <w:r>
        <w:t xml:space="preserve">   Little Drummer boy    </w:t>
      </w:r>
      <w:r>
        <w:t xml:space="preserve">   Happy holidays    </w:t>
      </w:r>
      <w:r>
        <w:t xml:space="preserve">   Santa Baby    </w:t>
      </w:r>
      <w:r>
        <w:t xml:space="preserve">   Run Rudolph Run    </w:t>
      </w:r>
      <w:r>
        <w:t xml:space="preserve">   White Christmas    </w:t>
      </w:r>
      <w:r>
        <w:t xml:space="preserve">   Jingle Bell Rock    </w:t>
      </w:r>
      <w:r>
        <w:t xml:space="preserve">   Jingle Bells    </w:t>
      </w:r>
      <w:r>
        <w:t xml:space="preserve">   Last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Songs</dc:title>
  <dcterms:created xsi:type="dcterms:W3CDTF">2021-10-11T03:57:58Z</dcterms:created>
  <dcterms:modified xsi:type="dcterms:W3CDTF">2021-10-11T03:57:58Z</dcterms:modified>
</cp:coreProperties>
</file>