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Joy to the World    </w:t>
      </w:r>
      <w:r>
        <w:t xml:space="preserve">   Mama Kissing Santa Claus    </w:t>
      </w:r>
      <w:r>
        <w:t xml:space="preserve">   Christmas Time is Here    </w:t>
      </w:r>
      <w:r>
        <w:t xml:space="preserve">   Around the Christmas Tree    </w:t>
      </w:r>
      <w:r>
        <w:t xml:space="preserve">   Sleigh Ride    </w:t>
      </w:r>
      <w:r>
        <w:t xml:space="preserve">   A Merry Little Christmas    </w:t>
      </w:r>
      <w:r>
        <w:t xml:space="preserve">   Feliz Navidad    </w:t>
      </w:r>
      <w:r>
        <w:t xml:space="preserve">   O Holy Night    </w:t>
      </w:r>
      <w:r>
        <w:t xml:space="preserve">   Jingle Bell Rock    </w:t>
      </w:r>
      <w:r>
        <w:t xml:space="preserve">   Baby It's Cold Outside    </w:t>
      </w:r>
      <w:r>
        <w:t xml:space="preserve">   Jingle Bells    </w:t>
      </w:r>
      <w:r>
        <w:t xml:space="preserve">   Silent Night    </w:t>
      </w:r>
      <w:r>
        <w:t xml:space="preserve">   All I Want for Christmas    </w:t>
      </w:r>
      <w:r>
        <w:t xml:space="preserve">   Holly Jolly Christmas    </w:t>
      </w:r>
      <w:r>
        <w:t xml:space="preserve">   Rudolph the Red Nose    </w:t>
      </w:r>
      <w:r>
        <w:t xml:space="preserve">   Winter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</dc:title>
  <dcterms:created xsi:type="dcterms:W3CDTF">2021-10-11T03:58:03Z</dcterms:created>
  <dcterms:modified xsi:type="dcterms:W3CDTF">2021-10-11T03:58:03Z</dcterms:modified>
</cp:coreProperties>
</file>