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santa baby    </w:t>
      </w:r>
      <w:r>
        <w:t xml:space="preserve">   sleigh bells    </w:t>
      </w:r>
      <w:r>
        <w:t xml:space="preserve">   jingle bells    </w:t>
      </w:r>
      <w:r>
        <w:t xml:space="preserve">   frosty the snowman    </w:t>
      </w:r>
      <w:r>
        <w:t xml:space="preserve">   last Christmas    </w:t>
      </w:r>
      <w:r>
        <w:t xml:space="preserve">   Santa tell me    </w:t>
      </w:r>
      <w:r>
        <w:t xml:space="preserve">   deck the halls    </w:t>
      </w:r>
      <w:r>
        <w:t xml:space="preserve">   joy to the world    </w:t>
      </w:r>
      <w:r>
        <w:t xml:space="preserve">   hark the herald    </w:t>
      </w:r>
      <w:r>
        <w:t xml:space="preserve">   the first noel    </w:t>
      </w:r>
      <w:r>
        <w:t xml:space="preserve">   o come all ye faithful    </w:t>
      </w:r>
      <w:r>
        <w:t xml:space="preserve">   away in a manger    </w:t>
      </w:r>
      <w:r>
        <w:t xml:space="preserve">   o little town of Bethlehem    </w:t>
      </w:r>
      <w:r>
        <w:t xml:space="preserve">   o holy night    </w:t>
      </w:r>
      <w:r>
        <w:t xml:space="preserve">   silent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 </dc:title>
  <dcterms:created xsi:type="dcterms:W3CDTF">2021-10-11T03:58:20Z</dcterms:created>
  <dcterms:modified xsi:type="dcterms:W3CDTF">2021-10-11T03:58:20Z</dcterms:modified>
</cp:coreProperties>
</file>