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Deck The Halls    </w:t>
      </w:r>
      <w:r>
        <w:t xml:space="preserve">   Frosty The Snowman    </w:t>
      </w:r>
      <w:r>
        <w:t xml:space="preserve">   Jingle Bell Rock    </w:t>
      </w:r>
      <w:r>
        <w:t xml:space="preserve">   Jingle Bells    </w:t>
      </w:r>
      <w:r>
        <w:t xml:space="preserve">   Joy To The World    </w:t>
      </w:r>
      <w:r>
        <w:t xml:space="preserve">   Last Christmas    </w:t>
      </w:r>
      <w:r>
        <w:t xml:space="preserve">   Santa Baby    </w:t>
      </w:r>
      <w:r>
        <w:t xml:space="preserve">   Santa Claus Is Coming To Town    </w:t>
      </w:r>
      <w:r>
        <w:t xml:space="preserve">   Silent Night    </w:t>
      </w:r>
      <w:r>
        <w:t xml:space="preserve">   The Little Drummer Boy    </w:t>
      </w:r>
      <w:r>
        <w:t xml:space="preserve">   War Is Over    </w:t>
      </w:r>
      <w:r>
        <w:t xml:space="preserve">   We Wish You A Merry Christmas    </w:t>
      </w:r>
      <w:r>
        <w:t xml:space="preserve">   White Christmas    </w:t>
      </w:r>
      <w:r>
        <w:t xml:space="preserve">   Winter Wonderland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Songs</dc:title>
  <dcterms:created xsi:type="dcterms:W3CDTF">2021-10-11T03:56:21Z</dcterms:created>
  <dcterms:modified xsi:type="dcterms:W3CDTF">2021-10-11T03:56:21Z</dcterms:modified>
</cp:coreProperties>
</file>