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All I Want for Xmas    </w:t>
      </w:r>
      <w:r>
        <w:t xml:space="preserve">   Baby It's Cold Outside    </w:t>
      </w:r>
      <w:r>
        <w:t xml:space="preserve">   Deck the Halls    </w:t>
      </w:r>
      <w:r>
        <w:t xml:space="preserve">   Dominic the Donkey    </w:t>
      </w:r>
      <w:r>
        <w:t xml:space="preserve">   Feliz Navidad    </w:t>
      </w:r>
      <w:r>
        <w:t xml:space="preserve">   First Noel    </w:t>
      </w:r>
      <w:r>
        <w:t xml:space="preserve">   Frosty the Snowman    </w:t>
      </w:r>
      <w:r>
        <w:t xml:space="preserve">   I Saw Mommy Kissing Santa    </w:t>
      </w:r>
      <w:r>
        <w:t xml:space="preserve">   Jingle Bell Rock    </w:t>
      </w:r>
      <w:r>
        <w:t xml:space="preserve">   Jingle Bells    </w:t>
      </w:r>
      <w:r>
        <w:t xml:space="preserve">   Last Christmas    </w:t>
      </w:r>
      <w:r>
        <w:t xml:space="preserve">   Let it Snow    </w:t>
      </w:r>
      <w:r>
        <w:t xml:space="preserve">   Little Drummer Boy    </w:t>
      </w:r>
      <w:r>
        <w:t xml:space="preserve">   Little Saint Nick    </w:t>
      </w:r>
      <w:r>
        <w:t xml:space="preserve">   O Holy Night    </w:t>
      </w:r>
      <w:r>
        <w:t xml:space="preserve">   Rockin' Around the Xmas Tree    </w:t>
      </w:r>
      <w:r>
        <w:t xml:space="preserve">   Rudolph    </w:t>
      </w:r>
      <w:r>
        <w:t xml:space="preserve">   Santa Claus is Coming to Town    </w:t>
      </w:r>
      <w:r>
        <w:t xml:space="preserve">   White Christmas    </w:t>
      </w:r>
      <w:r>
        <w:t xml:space="preserve">   Winter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Songs</dc:title>
  <dcterms:created xsi:type="dcterms:W3CDTF">2021-10-11T03:56:28Z</dcterms:created>
  <dcterms:modified xsi:type="dcterms:W3CDTF">2021-10-11T03:56:28Z</dcterms:modified>
</cp:coreProperties>
</file>