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Yourself a ... Little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Santa Claus is Coming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Rudolph the Red Nose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Beginning to ... Like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Silver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 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 it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Deck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We...You a Merry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It's the Most Wonderful ...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... Days of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I Want for Christmas is My ... Front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Winter...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 on the Housetop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 ...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 the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Rocking Around the Christmas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 Old Saint Nicholas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....Christmas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I'll Be ...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Chestnuts Roasting on an Open ...</w:t>
            </w:r>
          </w:p>
        </w:tc>
      </w:tr>
    </w:tbl>
    <w:p>
      <w:pPr>
        <w:pStyle w:val="WordBankMedium"/>
      </w:pPr>
      <w:r>
        <w:t xml:space="preserve">   Town    </w:t>
      </w:r>
      <w:r>
        <w:t xml:space="preserve">   Wonderland    </w:t>
      </w:r>
      <w:r>
        <w:t xml:space="preserve">   White    </w:t>
      </w:r>
      <w:r>
        <w:t xml:space="preserve">   Home    </w:t>
      </w:r>
      <w:r>
        <w:t xml:space="preserve">   Time    </w:t>
      </w:r>
      <w:r>
        <w:t xml:space="preserve">   Jingle    </w:t>
      </w:r>
      <w:r>
        <w:t xml:space="preserve">   Reindeer    </w:t>
      </w:r>
      <w:r>
        <w:t xml:space="preserve">   Frosty    </w:t>
      </w:r>
      <w:r>
        <w:t xml:space="preserve">   Wish    </w:t>
      </w:r>
      <w:r>
        <w:t xml:space="preserve">   Two    </w:t>
      </w:r>
      <w:r>
        <w:t xml:space="preserve">   Fire    </w:t>
      </w:r>
      <w:r>
        <w:t xml:space="preserve">   Halls    </w:t>
      </w:r>
      <w:r>
        <w:t xml:space="preserve">   Twelve    </w:t>
      </w:r>
      <w:r>
        <w:t xml:space="preserve">   Merry    </w:t>
      </w:r>
      <w:r>
        <w:t xml:space="preserve">   Bells    </w:t>
      </w:r>
      <w:r>
        <w:t xml:space="preserve">   Up    </w:t>
      </w:r>
      <w:r>
        <w:t xml:space="preserve">   Snow    </w:t>
      </w:r>
      <w:r>
        <w:t xml:space="preserve">   Look    </w:t>
      </w:r>
      <w:r>
        <w:t xml:space="preserve">   Jolly    </w:t>
      </w:r>
      <w:r>
        <w:t xml:space="preserve">   Christmas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Songs</dc:title>
  <dcterms:created xsi:type="dcterms:W3CDTF">2021-12-09T03:32:59Z</dcterms:created>
  <dcterms:modified xsi:type="dcterms:W3CDTF">2021-12-09T03:32:59Z</dcterms:modified>
</cp:coreProperties>
</file>