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Santa Claus is coming to town    </w:t>
      </w:r>
      <w:r>
        <w:t xml:space="preserve">   White Christmas    </w:t>
      </w:r>
      <w:r>
        <w:t xml:space="preserve">   Angels among us    </w:t>
      </w:r>
      <w:r>
        <w:t xml:space="preserve">   The First Noel    </w:t>
      </w:r>
      <w:r>
        <w:t xml:space="preserve">   Oh come all ye faithful    </w:t>
      </w:r>
      <w:r>
        <w:t xml:space="preserve">   Go tell it on the mountain    </w:t>
      </w:r>
      <w:r>
        <w:t xml:space="preserve">   Christmas Waltz    </w:t>
      </w:r>
      <w:r>
        <w:t xml:space="preserve">   I'll be home for Christmas    </w:t>
      </w:r>
      <w:r>
        <w:t xml:space="preserve">   jingle Bell Rock    </w:t>
      </w:r>
      <w:r>
        <w:t xml:space="preserve">   Jingle Bells    </w:t>
      </w:r>
      <w:r>
        <w:t xml:space="preserve">   Hark the Herald angels sing    </w:t>
      </w:r>
      <w:r>
        <w:t xml:space="preserve">   Silent Night    </w:t>
      </w:r>
      <w:r>
        <w:t xml:space="preserve">   We Three 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</dc:title>
  <dcterms:created xsi:type="dcterms:W3CDTF">2021-12-21T03:41:32Z</dcterms:created>
  <dcterms:modified xsi:type="dcterms:W3CDTF">2021-12-21T03:41:32Z</dcterms:modified>
</cp:coreProperties>
</file>