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first noel    </w:t>
      </w:r>
      <w:r>
        <w:t xml:space="preserve">   away in a manger    </w:t>
      </w:r>
      <w:r>
        <w:t xml:space="preserve">   white christmas    </w:t>
      </w:r>
      <w:r>
        <w:t xml:space="preserve">   holly jolly christmas    </w:t>
      </w:r>
      <w:r>
        <w:t xml:space="preserve">   joy to the world    </w:t>
      </w:r>
      <w:r>
        <w:t xml:space="preserve">   let it snow    </w:t>
      </w:r>
      <w:r>
        <w:t xml:space="preserve">   baby its cold outside    </w:t>
      </w:r>
      <w:r>
        <w:t xml:space="preserve">   deck the halls    </w:t>
      </w:r>
      <w:r>
        <w:t xml:space="preserve">   carol of the bells    </w:t>
      </w:r>
      <w:r>
        <w:t xml:space="preserve">   santa baby    </w:t>
      </w:r>
      <w:r>
        <w:t xml:space="preserve">   jingle bells    </w:t>
      </w:r>
      <w:r>
        <w:t xml:space="preserve">   blue christmas    </w:t>
      </w:r>
      <w:r>
        <w:t xml:space="preserve">   silent night    </w:t>
      </w:r>
      <w:r>
        <w:t xml:space="preserve">   o christmas tree    </w:t>
      </w:r>
      <w:r>
        <w:t xml:space="preserve">   feliz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2021-10-11T03:56:50Z</dcterms:created>
  <dcterms:modified xsi:type="dcterms:W3CDTF">2021-10-11T03:56:50Z</dcterms:modified>
</cp:coreProperties>
</file>