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Songs —-Find a word from each song’s lyrics that fits the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Holly Jolly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Silent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Oh Little Town of Bethlehem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I’ll be home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Rudolph The Red 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 Wonderland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Twelve days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Away in the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I want for Christmas is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 Holy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Drummer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Noel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 —-Find a word from each song’s lyrics that fits the puzzle!</dc:title>
  <dcterms:created xsi:type="dcterms:W3CDTF">2021-10-11T03:57:46Z</dcterms:created>
  <dcterms:modified xsi:type="dcterms:W3CDTF">2021-10-11T03:57:46Z</dcterms:modified>
</cp:coreProperties>
</file>