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 Scramble</w:t>
      </w:r>
    </w:p>
    <w:p>
      <w:pPr>
        <w:pStyle w:val="Questions"/>
      </w:pPr>
      <w:r>
        <w:t xml:space="preserve">1. RMERY IRSSCTAHM AYBB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OD UYO ERHA AHWT I REAH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LET IT WSON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STEINL GTNIH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IHGSLE IRDE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JOY OT ETH LWDRO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TAWH MRTHSCAIS MNESA TO ME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HTE FTSIR NLEO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LAL I TWAN ROF RMCSIATHS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PAPHY HODSYLIA OT UYO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ETH TELILT MMRDUER OBY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MAYR DID UYO KNWO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HTIS HRSAITMSC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ANTSA YABB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GEE WIH,Z IST IASCSRHTM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16. IVGE VLEO TA STSRMACHI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DESYOAM TA AIMCSTSHR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ERSVLI LSBEL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WEIRNT EODWANDLRN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ETH SHRIASCMT OGSN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 Scramble</dc:title>
  <dcterms:created xsi:type="dcterms:W3CDTF">2021-10-11T03:58:05Z</dcterms:created>
  <dcterms:modified xsi:type="dcterms:W3CDTF">2021-10-11T03:58:05Z</dcterms:modified>
</cp:coreProperties>
</file>