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Songs and Carols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Cliff Richard sings a song about wine, but what is the other item mentioned in the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_______ Mid-winter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Came Upon a __________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Sarah's favourite Christmas Song, sung by Elton John is called "Step into"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Hark! The ______ Angels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Mariah Carey want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iconic Christmas song was originally recorded in 1984 and then again in 1989, 2004 and 2014 - but what is the name of the charity group credited as the Artist?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"The Christmas Song" mentions what item being roasted on an open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Ding Dong! _______ on High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Brenda Lee Rockin'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Leona Lewis sings about One More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Joy to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 Come All Ye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Feliz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is Chris Rea getting home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Carol has a one word title. It is thought to have been composed in the late 16th Century, but the melody is thought to date back to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Sings, "I wish it Could be Christmas Everyday"?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Mud going to be this Christmas?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Songs and Carols Crossword!</dc:title>
  <dcterms:created xsi:type="dcterms:W3CDTF">2021-10-11T03:58:15Z</dcterms:created>
  <dcterms:modified xsi:type="dcterms:W3CDTF">2021-10-11T03:58:15Z</dcterms:modified>
</cp:coreProperties>
</file>