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Songs and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might call him a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Listen! These are singing!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XII &amp; not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might you go away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....the halls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snow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double or triple snow crystal orbs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wise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ringing clangers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continents, seas, air,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Songs and Clues</dc:title>
  <dcterms:created xsi:type="dcterms:W3CDTF">2021-10-11T03:57:08Z</dcterms:created>
  <dcterms:modified xsi:type="dcterms:W3CDTF">2021-10-11T03:57:08Z</dcterms:modified>
</cp:coreProperties>
</file>