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Songs!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SAVIOURSDAY    </w:t>
      </w:r>
      <w:r>
        <w:t xml:space="preserve">   WHITECHRISTMAS    </w:t>
      </w:r>
      <w:r>
        <w:t xml:space="preserve">   LITTLEDONKEY    </w:t>
      </w:r>
      <w:r>
        <w:t xml:space="preserve">   JINGLEBELLROCK    </w:t>
      </w:r>
      <w:r>
        <w:t xml:space="preserve">   MISTLETOEANDWINE    </w:t>
      </w:r>
      <w:r>
        <w:t xml:space="preserve">   WINTERSTALE    </w:t>
      </w:r>
      <w:r>
        <w:t xml:space="preserve">   OCOMEALLYEFAITHFUL    </w:t>
      </w:r>
      <w:r>
        <w:t xml:space="preserve">   WALKINGINTHEAIR    </w:t>
      </w:r>
      <w:r>
        <w:t xml:space="preserve">   MARYSBOYCHILD    </w:t>
      </w:r>
      <w:r>
        <w:t xml:space="preserve">   TWELVEDAYSOFCHRISTMAS    </w:t>
      </w:r>
      <w:r>
        <w:t xml:space="preserve">   SILENTNIGHT    </w:t>
      </w:r>
      <w:r>
        <w:t xml:space="preserve">   SANTABABY    </w:t>
      </w:r>
      <w:r>
        <w:t xml:space="preserve">   JINGLEBELLS    </w:t>
      </w:r>
      <w:r>
        <w:t xml:space="preserve">   FROSTYTHESNOWMAN    </w:t>
      </w:r>
      <w:r>
        <w:t xml:space="preserve">   STEPINTOCHRISTMAS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Songs!</dc:title>
  <dcterms:created xsi:type="dcterms:W3CDTF">2021-10-11T03:57:32Z</dcterms:created>
  <dcterms:modified xsi:type="dcterms:W3CDTF">2021-10-11T03:57:32Z</dcterms:modified>
</cp:coreProperties>
</file>