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bells    </w:t>
      </w:r>
      <w:r>
        <w:t xml:space="preserve">   Christmas    </w:t>
      </w:r>
      <w:r>
        <w:t xml:space="preserve">   churches    </w:t>
      </w:r>
      <w:r>
        <w:t xml:space="preserve">   frankincense    </w:t>
      </w:r>
      <w:r>
        <w:t xml:space="preserve">   Gabriel    </w:t>
      </w:r>
      <w:r>
        <w:t xml:space="preserve">   gold    </w:t>
      </w:r>
      <w:r>
        <w:t xml:space="preserve">   Israel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salvation    </w:t>
      </w:r>
      <w:r>
        <w:t xml:space="preserve">   shepherds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</dc:title>
  <dcterms:created xsi:type="dcterms:W3CDTF">2021-10-11T03:57:55Z</dcterms:created>
  <dcterms:modified xsi:type="dcterms:W3CDTF">2021-10-11T03:57:55Z</dcterms:modified>
</cp:coreProperties>
</file>