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poinsettia    </w:t>
      </w:r>
      <w:r>
        <w:t xml:space="preserve">   celebration    </w:t>
      </w:r>
      <w:r>
        <w:t xml:space="preserve">   vacation    </w:t>
      </w:r>
      <w:r>
        <w:t xml:space="preserve">   angels    </w:t>
      </w:r>
      <w:r>
        <w:t xml:space="preserve">   Christmas    </w:t>
      </w:r>
      <w:r>
        <w:t xml:space="preserve">   Jesus    </w:t>
      </w:r>
      <w:r>
        <w:t xml:space="preserve">   shepherd    </w:t>
      </w:r>
      <w:r>
        <w:t xml:space="preserve">   presence    </w:t>
      </w:r>
      <w:r>
        <w:t xml:space="preserve">   Mary    </w:t>
      </w:r>
      <w:r>
        <w:t xml:space="preserve">   star    </w:t>
      </w:r>
      <w:r>
        <w:t xml:space="preserve">   reindeer    </w:t>
      </w:r>
      <w:r>
        <w:t xml:space="preserve">   unwrap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holly    </w:t>
      </w:r>
      <w:r>
        <w:t xml:space="preserve">   decorate    </w:t>
      </w:r>
      <w:r>
        <w:t xml:space="preserve">   elves    </w:t>
      </w:r>
      <w:r>
        <w:t xml:space="preserve">   elf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2021-10-11T03:58:00Z</dcterms:created>
  <dcterms:modified xsi:type="dcterms:W3CDTF">2021-10-11T03:58:00Z</dcterms:modified>
</cp:coreProperties>
</file>