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poinsettia    </w:t>
      </w:r>
      <w:r>
        <w:t xml:space="preserve">   presents    </w:t>
      </w:r>
      <w:r>
        <w:t xml:space="preserve">   chimney    </w:t>
      </w:r>
      <w:r>
        <w:t xml:space="preserve">   chestnuts    </w:t>
      </w:r>
      <w:r>
        <w:t xml:space="preserve">   wrapping    </w:t>
      </w:r>
      <w:r>
        <w:t xml:space="preserve">   sleighbells    </w:t>
      </w:r>
      <w:r>
        <w:t xml:space="preserve">   elves    </w:t>
      </w:r>
      <w:r>
        <w:t xml:space="preserve">   tinsel    </w:t>
      </w:r>
      <w:r>
        <w:t xml:space="preserve">   exchange    </w:t>
      </w:r>
      <w:r>
        <w:t xml:space="preserve">   ornaments    </w:t>
      </w:r>
      <w:r>
        <w:t xml:space="preserve">   twinklinglights    </w:t>
      </w:r>
      <w:r>
        <w:t xml:space="preserve">   caroling    </w:t>
      </w:r>
      <w:r>
        <w:t xml:space="preserve">   angel    </w:t>
      </w:r>
      <w:r>
        <w:t xml:space="preserve">   gingerbread    </w:t>
      </w:r>
      <w:r>
        <w:t xml:space="preserve">   santaclaus    </w:t>
      </w:r>
      <w:r>
        <w:t xml:space="preserve">   Christmas    </w:t>
      </w:r>
      <w:r>
        <w:t xml:space="preserve">   reindeer    </w:t>
      </w:r>
      <w:r>
        <w:t xml:space="preserve">   wreath    </w:t>
      </w:r>
      <w:r>
        <w:t xml:space="preserve">   mistletoe    </w:t>
      </w:r>
      <w:r>
        <w:t xml:space="preserve">   pageant    </w:t>
      </w:r>
      <w:r>
        <w:t xml:space="preserve">   evergreen    </w:t>
      </w:r>
      <w:r>
        <w:t xml:space="preserve">   Rudolf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2021-10-11T03:58:02Z</dcterms:created>
  <dcterms:modified xsi:type="dcterms:W3CDTF">2021-10-11T03:58:02Z</dcterms:modified>
</cp:coreProperties>
</file>