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knitted piece of clothing you wear on the top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that forms when dripping water freezes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attractive object used as a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magical person in legends and fairy tales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deer that lives in the earth's far north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of celebration, when many people have the day off from work or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heavy snowstorm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candy that is white, soft and spongy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for cracking the shells of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cake or cookie favored with ginger and other spices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with large red, white or pink leaves that look like flower petals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between fall and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 bird of the Antarctic that cannot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flake or crystal of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</dc:title>
  <dcterms:created xsi:type="dcterms:W3CDTF">2021-10-11T03:56:44Z</dcterms:created>
  <dcterms:modified xsi:type="dcterms:W3CDTF">2021-10-11T03:56:44Z</dcterms:modified>
</cp:coreProperties>
</file>