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HOLIDAY    </w:t>
      </w:r>
      <w:r>
        <w:t xml:space="preserve">   CHIMNEY    </w:t>
      </w:r>
      <w:r>
        <w:t xml:space="preserve">   HOLLY    </w:t>
      </w:r>
      <w:r>
        <w:t xml:space="preserve">   MERRY    </w:t>
      </w:r>
      <w:r>
        <w:t xml:space="preserve">   NORTHPOLE    </w:t>
      </w:r>
      <w:r>
        <w:t xml:space="preserve">   PRESENTS    </w:t>
      </w:r>
      <w:r>
        <w:t xml:space="preserve">   SHELF    </w:t>
      </w:r>
      <w:r>
        <w:t xml:space="preserve">   ELVES    </w:t>
      </w:r>
      <w:r>
        <w:t xml:space="preserve">   ELF    </w:t>
      </w:r>
      <w:r>
        <w:t xml:space="preserve">   REINDEER    </w:t>
      </w:r>
      <w:r>
        <w:t xml:space="preserve">   SANTACLAUS    </w:t>
      </w:r>
      <w:r>
        <w:t xml:space="preserve">   SLEIGH    </w:t>
      </w:r>
      <w:r>
        <w:t xml:space="preserve">   JINGLE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</dc:title>
  <dcterms:created xsi:type="dcterms:W3CDTF">2021-10-11T03:57:30Z</dcterms:created>
  <dcterms:modified xsi:type="dcterms:W3CDTF">2021-10-11T03:57:30Z</dcterms:modified>
</cp:coreProperties>
</file>