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Spelling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snowflake    </w:t>
      </w:r>
      <w:r>
        <w:t xml:space="preserve">   angel    </w:t>
      </w:r>
      <w:r>
        <w:t xml:space="preserve">   twinkling star    </w:t>
      </w:r>
      <w:r>
        <w:t xml:space="preserve">   tinsel    </w:t>
      </w:r>
      <w:r>
        <w:t xml:space="preserve">   wrapping    </w:t>
      </w:r>
      <w:r>
        <w:t xml:space="preserve">   gingerbread    </w:t>
      </w:r>
      <w:r>
        <w:t xml:space="preserve">   ornaments    </w:t>
      </w:r>
      <w:r>
        <w:t xml:space="preserve">   December    </w:t>
      </w:r>
      <w:r>
        <w:t xml:space="preserve">   decorations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Spelling List</dc:title>
  <dcterms:created xsi:type="dcterms:W3CDTF">2021-10-11T03:57:41Z</dcterms:created>
  <dcterms:modified xsi:type="dcterms:W3CDTF">2021-10-11T03:57:41Z</dcterms:modified>
</cp:coreProperties>
</file>