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mistletoe    </w:t>
      </w:r>
      <w:r>
        <w:t xml:space="preserve">   poinsettia    </w:t>
      </w:r>
      <w:r>
        <w:t xml:space="preserve">   garland    </w:t>
      </w:r>
      <w:r>
        <w:t xml:space="preserve">   NorthPole    </w:t>
      </w:r>
      <w:r>
        <w:t xml:space="preserve">   wreath    </w:t>
      </w:r>
      <w:r>
        <w:t xml:space="preserve">   family    </w:t>
      </w:r>
      <w:r>
        <w:t xml:space="preserve">   presents    </w:t>
      </w:r>
      <w:r>
        <w:t xml:space="preserve">   parade    </w:t>
      </w:r>
      <w:r>
        <w:t xml:space="preserve">   snowman    </w:t>
      </w:r>
      <w:r>
        <w:t xml:space="preserve">   lights    </w:t>
      </w:r>
      <w:r>
        <w:t xml:space="preserve">   caroling    </w:t>
      </w:r>
      <w:r>
        <w:t xml:space="preserve">   sleigh    </w:t>
      </w:r>
      <w:r>
        <w:t xml:space="preserve">   stocking    </w:t>
      </w:r>
      <w:r>
        <w:t xml:space="preserve">   candycane    </w:t>
      </w:r>
      <w:r>
        <w:t xml:space="preserve">   Santa    </w:t>
      </w:r>
      <w:r>
        <w:t xml:space="preserve">   gifts    </w:t>
      </w:r>
      <w:r>
        <w:t xml:space="preserve">   reindeer    </w:t>
      </w:r>
      <w:r>
        <w:t xml:space="preserve">   merry    </w:t>
      </w:r>
      <w:r>
        <w:t xml:space="preserve">   holiday    </w:t>
      </w:r>
      <w:r>
        <w:t xml:space="preserve">   Christmas    </w:t>
      </w:r>
      <w:r>
        <w:t xml:space="preserve">   nutcracker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List</dc:title>
  <dcterms:created xsi:type="dcterms:W3CDTF">2021-10-11T03:56:47Z</dcterms:created>
  <dcterms:modified xsi:type="dcterms:W3CDTF">2021-10-11T03:56:47Z</dcterms:modified>
</cp:coreProperties>
</file>