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ribbon    </w:t>
      </w:r>
      <w:r>
        <w:t xml:space="preserve">   Joseph    </w:t>
      </w:r>
      <w:r>
        <w:t xml:space="preserve">   Mary    </w:t>
      </w:r>
      <w:r>
        <w:t xml:space="preserve">   merry    </w:t>
      </w:r>
      <w:r>
        <w:t xml:space="preserve">   sleigh    </w:t>
      </w:r>
      <w:r>
        <w:t xml:space="preserve">   gingerbread    </w:t>
      </w:r>
      <w:r>
        <w:t xml:space="preserve">   tinsel    </w:t>
      </w:r>
      <w:r>
        <w:t xml:space="preserve">   Bethlehem    </w:t>
      </w:r>
      <w:r>
        <w:t xml:space="preserve">   angels    </w:t>
      </w:r>
      <w:r>
        <w:t xml:space="preserve">   caroling    </w:t>
      </w:r>
      <w:r>
        <w:t xml:space="preserve">   Christmas    </w:t>
      </w:r>
      <w:r>
        <w:t xml:space="preserve">   evergreen    </w:t>
      </w:r>
      <w:r>
        <w:t xml:space="preserve">   holly    </w:t>
      </w:r>
      <w:r>
        <w:t xml:space="preserve">   icicle    </w:t>
      </w:r>
      <w:r>
        <w:t xml:space="preserve">   Jesus    </w:t>
      </w:r>
      <w:r>
        <w:t xml:space="preserve">   manger    </w:t>
      </w:r>
      <w:r>
        <w:t xml:space="preserve">   mistletoe    </w:t>
      </w:r>
      <w:r>
        <w:t xml:space="preserve">   nativity    </w:t>
      </w:r>
      <w:r>
        <w:t xml:space="preserve">   Noel    </w:t>
      </w:r>
      <w:r>
        <w:t xml:space="preserve">   ornament    </w:t>
      </w:r>
      <w:r>
        <w:t xml:space="preserve">   reindeer    </w:t>
      </w:r>
      <w:r>
        <w:t xml:space="preserve">   Savior    </w:t>
      </w:r>
      <w:r>
        <w:t xml:space="preserve">   shepherds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List</dc:title>
  <dcterms:created xsi:type="dcterms:W3CDTF">2021-10-11T03:56:49Z</dcterms:created>
  <dcterms:modified xsi:type="dcterms:W3CDTF">2021-10-11T03:56:49Z</dcterms:modified>
</cp:coreProperties>
</file>