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Spelling List</w:t>
      </w:r>
    </w:p>
    <w:p>
      <w:pPr>
        <w:pStyle w:val="Questions"/>
      </w:pPr>
      <w:r>
        <w:t xml:space="preserve">1. LSLBE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GFIT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FEL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SONSG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GRENE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NWNASMO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TSONICKG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KEOCIO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LSGEIH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AMSSTICRH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NTASA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TSENRESP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DRREIEEN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HORDPUL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ARWIPPGN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Spelling List</dc:title>
  <dcterms:created xsi:type="dcterms:W3CDTF">2021-10-11T03:57:02Z</dcterms:created>
  <dcterms:modified xsi:type="dcterms:W3CDTF">2021-10-11T03:57:02Z</dcterms:modified>
</cp:coreProperties>
</file>