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Christmas Spelling List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christmas    </w:t>
      </w:r>
      <w:r>
        <w:t xml:space="preserve">   decorations    </w:t>
      </w:r>
      <w:r>
        <w:t xml:space="preserve">   elf    </w:t>
      </w:r>
      <w:r>
        <w:t xml:space="preserve">   elves    </w:t>
      </w:r>
      <w:r>
        <w:t xml:space="preserve">   frosty the snowman    </w:t>
      </w:r>
      <w:r>
        <w:t xml:space="preserve">   holiday    </w:t>
      </w:r>
      <w:r>
        <w:t xml:space="preserve">   hot cocoa    </w:t>
      </w:r>
      <w:r>
        <w:t xml:space="preserve">   marshmallows    </w:t>
      </w:r>
      <w:r>
        <w:t xml:space="preserve">   nativity    </w:t>
      </w:r>
      <w:r>
        <w:t xml:space="preserve">   ornament    </w:t>
      </w:r>
      <w:r>
        <w:t xml:space="preserve">   presents    </w:t>
      </w:r>
      <w:r>
        <w:t xml:space="preserve">   reindeer    </w:t>
      </w:r>
      <w:r>
        <w:t xml:space="preserve">   rudolph    </w:t>
      </w:r>
      <w:r>
        <w:t xml:space="preserve">   SantaClaus    </w:t>
      </w:r>
      <w:r>
        <w:t xml:space="preserve">   wrapping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Spelling List</dc:title>
  <dcterms:created xsi:type="dcterms:W3CDTF">2021-10-11T03:56:28Z</dcterms:created>
  <dcterms:modified xsi:type="dcterms:W3CDTF">2021-10-11T03:56:28Z</dcterms:modified>
</cp:coreProperties>
</file>