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Week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Jesus    </w:t>
      </w:r>
      <w:r>
        <w:t xml:space="preserve">   star    </w:t>
      </w:r>
      <w:r>
        <w:t xml:space="preserve">   donkey    </w:t>
      </w:r>
      <w:r>
        <w:t xml:space="preserve">   manger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light    </w:t>
      </w:r>
      <w:r>
        <w:t xml:space="preserve">   December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Week #1</dc:title>
  <dcterms:created xsi:type="dcterms:W3CDTF">2021-10-11T03:57:58Z</dcterms:created>
  <dcterms:modified xsi:type="dcterms:W3CDTF">2021-10-11T03:57:58Z</dcterms:modified>
</cp:coreProperties>
</file>