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Santa Claus    </w:t>
      </w:r>
      <w:r>
        <w:t xml:space="preserve">   peace    </w:t>
      </w:r>
      <w:r>
        <w:t xml:space="preserve">   decorations    </w:t>
      </w:r>
      <w:r>
        <w:t xml:space="preserve">   chimney    </w:t>
      </w:r>
      <w:r>
        <w:t xml:space="preserve">   tinsel    </w:t>
      </w:r>
      <w:r>
        <w:t xml:space="preserve">   sleigh    </w:t>
      </w:r>
      <w:r>
        <w:t xml:space="preserve">   Rudolph    </w:t>
      </w:r>
      <w:r>
        <w:t xml:space="preserve">   gingerbread    </w:t>
      </w:r>
      <w:r>
        <w:t xml:space="preserve">   Christmas    </w:t>
      </w:r>
      <w:r>
        <w:t xml:space="preserve">   yuletide    </w:t>
      </w:r>
      <w:r>
        <w:t xml:space="preserve">   mistletoe    </w:t>
      </w:r>
      <w:r>
        <w:t xml:space="preserve">   reindeer    </w:t>
      </w:r>
      <w:r>
        <w:t xml:space="preserve">   poinsettia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Word Find</dc:title>
  <dcterms:created xsi:type="dcterms:W3CDTF">2021-10-11T03:57:21Z</dcterms:created>
  <dcterms:modified xsi:type="dcterms:W3CDTF">2021-10-11T03:57:21Z</dcterms:modified>
</cp:coreProperties>
</file>