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Spelling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decorations    </w:t>
      </w:r>
      <w:r>
        <w:t xml:space="preserve">   ribbon    </w:t>
      </w:r>
      <w:r>
        <w:t xml:space="preserve">   joseph    </w:t>
      </w:r>
      <w:r>
        <w:t xml:space="preserve">   mary    </w:t>
      </w:r>
      <w:r>
        <w:t xml:space="preserve">   merry    </w:t>
      </w:r>
      <w:r>
        <w:t xml:space="preserve">   sleigh    </w:t>
      </w:r>
      <w:r>
        <w:t xml:space="preserve">   gingerbread    </w:t>
      </w:r>
      <w:r>
        <w:t xml:space="preserve">   tinsel    </w:t>
      </w:r>
      <w:r>
        <w:t xml:space="preserve">   bethlehem    </w:t>
      </w:r>
      <w:r>
        <w:t xml:space="preserve">   ornament    </w:t>
      </w:r>
      <w:r>
        <w:t xml:space="preserve">   manger    </w:t>
      </w:r>
      <w:r>
        <w:t xml:space="preserve">   reindeer    </w:t>
      </w:r>
      <w:r>
        <w:t xml:space="preserve">   nativity    </w:t>
      </w:r>
      <w:r>
        <w:t xml:space="preserve">   holly    </w:t>
      </w:r>
      <w:r>
        <w:t xml:space="preserve">   jesus    </w:t>
      </w:r>
      <w:r>
        <w:t xml:space="preserve">   shepherds    </w:t>
      </w:r>
      <w:r>
        <w:t xml:space="preserve">   angels    </w:t>
      </w:r>
      <w:r>
        <w:t xml:space="preserve">   mistletoe    </w:t>
      </w:r>
      <w:r>
        <w:t xml:space="preserve">   yuletide    </w:t>
      </w:r>
      <w:r>
        <w:t xml:space="preserve">   christmas    </w:t>
      </w:r>
      <w:r>
        <w:t xml:space="preserve">   caroling    </w:t>
      </w:r>
      <w:r>
        <w:t xml:space="preserve">   icicle    </w:t>
      </w:r>
      <w:r>
        <w:t xml:space="preserve">   evergreen    </w:t>
      </w:r>
      <w:r>
        <w:t xml:space="preserve">   noel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 Search </dc:title>
  <dcterms:created xsi:type="dcterms:W3CDTF">2021-10-11T03:56:51Z</dcterms:created>
  <dcterms:modified xsi:type="dcterms:W3CDTF">2021-10-11T03:56:51Z</dcterms:modified>
</cp:coreProperties>
</file>