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Spelling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Yuletide    </w:t>
      </w:r>
      <w:r>
        <w:t xml:space="preserve">   midnight    </w:t>
      </w:r>
      <w:r>
        <w:t xml:space="preserve">   serene    </w:t>
      </w:r>
      <w:r>
        <w:t xml:space="preserve">   mystery    </w:t>
      </w:r>
      <w:r>
        <w:t xml:space="preserve">   traditions    </w:t>
      </w:r>
      <w:r>
        <w:t xml:space="preserve">   festivity    </w:t>
      </w:r>
      <w:r>
        <w:t xml:space="preserve">   Bethlehem    </w:t>
      </w:r>
      <w:r>
        <w:t xml:space="preserve">   shepherds    </w:t>
      </w:r>
      <w:r>
        <w:t xml:space="preserve">   rejoice    </w:t>
      </w:r>
      <w:r>
        <w:t xml:space="preserve">   faith    </w:t>
      </w:r>
      <w:r>
        <w:t xml:space="preserve">   laughter    </w:t>
      </w:r>
      <w:r>
        <w:t xml:space="preserve">   wreath    </w:t>
      </w:r>
      <w:r>
        <w:t xml:space="preserve">   nativity    </w:t>
      </w:r>
      <w:r>
        <w:t xml:space="preserve">   seasons    </w:t>
      </w:r>
      <w:r>
        <w:t xml:space="preserve">   happiness    </w:t>
      </w:r>
      <w:r>
        <w:t xml:space="preserve">   believe    </w:t>
      </w:r>
      <w:r>
        <w:t xml:space="preserve">   faithful    </w:t>
      </w:r>
      <w:r>
        <w:t xml:space="preserve">   adore    </w:t>
      </w:r>
      <w:r>
        <w:t xml:space="preserve">   celebrate    </w:t>
      </w:r>
      <w:r>
        <w:t xml:space="preserve">   wrapping    </w:t>
      </w:r>
      <w:r>
        <w:t xml:space="preserve">   stable    </w:t>
      </w:r>
      <w:r>
        <w:t xml:space="preserve">   worship    </w:t>
      </w:r>
      <w:r>
        <w:t xml:space="preserve">   noel    </w:t>
      </w:r>
      <w:r>
        <w:t xml:space="preserve">   memories    </w:t>
      </w:r>
      <w:r>
        <w:t xml:space="preserve">   generosity    </w:t>
      </w:r>
      <w:r>
        <w:t xml:space="preserve">   icicles    </w:t>
      </w:r>
      <w:r>
        <w:t xml:space="preserve">   greetings    </w:t>
      </w:r>
      <w:r>
        <w:t xml:space="preserve">   holidays    </w:t>
      </w:r>
      <w:r>
        <w:t xml:space="preserve">   Christmas    </w:t>
      </w:r>
      <w:r>
        <w:t xml:space="preserve">   peace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Spelling Word Search</dc:title>
  <dcterms:created xsi:type="dcterms:W3CDTF">2021-10-11T03:56:56Z</dcterms:created>
  <dcterms:modified xsi:type="dcterms:W3CDTF">2021-10-11T03:56:56Z</dcterms:modified>
</cp:coreProperties>
</file>