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 JERSEY    </w:t>
      </w:r>
      <w:r>
        <w:t xml:space="preserve">   NEW YORK    </w:t>
      </w:r>
      <w:r>
        <w:t xml:space="preserve">   JINGLE    </w:t>
      </w:r>
      <w:r>
        <w:t xml:space="preserve">   MANGER    </w:t>
      </w:r>
      <w:r>
        <w:t xml:space="preserve">   DECORATIONS    </w:t>
      </w:r>
      <w:r>
        <w:t xml:space="preserve">   GARLAND    </w:t>
      </w:r>
      <w:r>
        <w:t xml:space="preserve">   GINGERBREAD    </w:t>
      </w:r>
      <w:r>
        <w:t xml:space="preserve">   SNOWFLAKE    </w:t>
      </w:r>
      <w:r>
        <w:t xml:space="preserve">   ELVES    </w:t>
      </w:r>
      <w:r>
        <w:t xml:space="preserve">   CHIMNEY    </w:t>
      </w:r>
      <w:r>
        <w:t xml:space="preserve">   WRAPPING    </w:t>
      </w:r>
      <w:r>
        <w:t xml:space="preserve">   SNOWFALL    </w:t>
      </w:r>
      <w:r>
        <w:t xml:space="preserve">   EXCHANGE    </w:t>
      </w:r>
      <w:r>
        <w:t xml:space="preserve">   SNOWMAN    </w:t>
      </w:r>
      <w:r>
        <w:t xml:space="preserve">   STOCKING    </w:t>
      </w:r>
      <w:r>
        <w:t xml:space="preserve">   COOKIES    </w:t>
      </w:r>
      <w:r>
        <w:t xml:space="preserve">   NATIVITY    </w:t>
      </w:r>
      <w:r>
        <w:t xml:space="preserve">   ICICLE    </w:t>
      </w:r>
      <w:r>
        <w:t xml:space="preserve">   EGGNOG    </w:t>
      </w:r>
      <w:r>
        <w:t xml:space="preserve">   RIBBON    </w:t>
      </w:r>
      <w:r>
        <w:t xml:space="preserve">   ANGEL    </w:t>
      </w:r>
      <w:r>
        <w:t xml:space="preserve">   TWINKLING    </w:t>
      </w:r>
      <w:r>
        <w:t xml:space="preserve">   TINSEL    </w:t>
      </w:r>
      <w:r>
        <w:t xml:space="preserve">   WREATH    </w:t>
      </w:r>
      <w:r>
        <w:t xml:space="preserve">   ORNAMENTS    </w:t>
      </w:r>
      <w:r>
        <w:t xml:space="preserve">   MISTLETOE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2021-10-11T03:57:48Z</dcterms:created>
  <dcterms:modified xsi:type="dcterms:W3CDTF">2021-10-11T03:57:48Z</dcterms:modified>
</cp:coreProperties>
</file>