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Scrooge    </w:t>
      </w:r>
      <w:r>
        <w:t xml:space="preserve">   caroling    </w:t>
      </w:r>
      <w:r>
        <w:t xml:space="preserve">   Holiday    </w:t>
      </w:r>
      <w:r>
        <w:t xml:space="preserve">   Christmas    </w:t>
      </w:r>
      <w:r>
        <w:t xml:space="preserve">   presents    </w:t>
      </w:r>
      <w:r>
        <w:t xml:space="preserve">   candy cane    </w:t>
      </w:r>
      <w:r>
        <w:t xml:space="preserve">   north pole    </w:t>
      </w:r>
      <w:r>
        <w:t xml:space="preserve">   Mrs. Claus    </w:t>
      </w:r>
      <w:r>
        <w:t xml:space="preserve">   red suit    </w:t>
      </w:r>
      <w:r>
        <w:t xml:space="preserve">   milk    </w:t>
      </w:r>
      <w:r>
        <w:t xml:space="preserve">   cookie    </w:t>
      </w:r>
      <w:r>
        <w:t xml:space="preserve">   toys    </w:t>
      </w:r>
      <w:r>
        <w:t xml:space="preserve">   gift    </w:t>
      </w:r>
      <w:r>
        <w:t xml:space="preserve">   bag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2021-10-11T03:57:53Z</dcterms:created>
  <dcterms:modified xsi:type="dcterms:W3CDTF">2021-10-11T03:57:53Z</dcterms:modified>
</cp:coreProperties>
</file>