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tinsel    </w:t>
      </w:r>
      <w:r>
        <w:t xml:space="preserve">   elves    </w:t>
      </w:r>
      <w:r>
        <w:t xml:space="preserve">   wreath    </w:t>
      </w:r>
      <w:r>
        <w:t xml:space="preserve">   sleigh    </w:t>
      </w:r>
      <w:r>
        <w:t xml:space="preserve">   garland    </w:t>
      </w:r>
      <w:r>
        <w:t xml:space="preserve">   stocking    </w:t>
      </w:r>
      <w:r>
        <w:t xml:space="preserve">   snowflake    </w:t>
      </w:r>
      <w:r>
        <w:t xml:space="preserve">   mistletoe    </w:t>
      </w:r>
      <w:r>
        <w:t xml:space="preserve">   chestnuts    </w:t>
      </w:r>
      <w:r>
        <w:t xml:space="preserve">   gingerbread    </w:t>
      </w:r>
      <w:r>
        <w:t xml:space="preserve">   winter    </w:t>
      </w:r>
      <w:r>
        <w:t xml:space="preserve">   snowman    </w:t>
      </w:r>
      <w:r>
        <w:t xml:space="preserve">   ornaments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 #1</dc:title>
  <dcterms:created xsi:type="dcterms:W3CDTF">2021-12-10T03:43:01Z</dcterms:created>
  <dcterms:modified xsi:type="dcterms:W3CDTF">2021-12-10T03:43:01Z</dcterms:modified>
</cp:coreProperties>
</file>