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p>
      <w:pPr>
        <w:pStyle w:val="Questions"/>
      </w:pPr>
      <w:r>
        <w:t xml:space="preserve">1. ERNREGEVE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IEKCOOS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SFITG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EERNERID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LYLHO RSEIRBE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LITESN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OGNGGE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NLAEG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MCNIHEY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NTASA CLAUS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NLKWNITIG STHILG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IONCGARL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EGDGEIRNARB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CASRNETDOOI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R.SM SLCAU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NOERTSANM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KSNFESLWOA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CGHAEENX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BREDMCEE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ETOILMTSE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TOH ACOOC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TUCHSSENT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ERHWTA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ISTSRACHM EERT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2021-10-11T03:58:07Z</dcterms:created>
  <dcterms:modified xsi:type="dcterms:W3CDTF">2021-10-11T03:58:07Z</dcterms:modified>
</cp:coreProperties>
</file>