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with molasses and flavored with 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houseplant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Dasher, Dancer, Prancer, Vixen, Comet, Cupid, Donner, Blitzen, and 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hanging piece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surprising and welcome event that is not explicable by natural or scientific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arrangement of flowers, leaves, or stems fastened in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hang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tend and rear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you're under it you might get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compressed snow in balls,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Santa's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tinkling bell attached to the harness of reindeer 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Jesus laid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archaic term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Christmas tree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the three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day of festivity when no work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many of Santa's hekpers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sled drawn by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strips of shiny metal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shouting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to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spiced ale or mulled wine drunk during celebrations for Twelfth Night and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comfortable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that celebrates Christ's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hung as a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you feel the night before santa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Saint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shrub with green leaves, white flowers, and red berries.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gifts you get to open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red-nosed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2021-10-11T03:57:03Z</dcterms:created>
  <dcterms:modified xsi:type="dcterms:W3CDTF">2021-10-11T03:57:03Z</dcterms:modified>
</cp:coreProperties>
</file>