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Jolly    </w:t>
      </w:r>
      <w:r>
        <w:t xml:space="preserve">   Harmony    </w:t>
      </w:r>
      <w:r>
        <w:t xml:space="preserve">   Peace    </w:t>
      </w:r>
      <w:r>
        <w:t xml:space="preserve">   Reindeer    </w:t>
      </w:r>
      <w:r>
        <w:t xml:space="preserve">   Holiday    </w:t>
      </w:r>
      <w:r>
        <w:t xml:space="preserve">   Joy    </w:t>
      </w:r>
      <w:r>
        <w:t xml:space="preserve">   Snowman    </w:t>
      </w:r>
      <w:r>
        <w:t xml:space="preserve">   Merry    </w:t>
      </w:r>
      <w:r>
        <w:t xml:space="preserve">   Jingle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Words</dc:title>
  <dcterms:created xsi:type="dcterms:W3CDTF">2021-12-17T03:46:10Z</dcterms:created>
  <dcterms:modified xsi:type="dcterms:W3CDTF">2021-12-17T03:46:10Z</dcterms:modified>
</cp:coreProperties>
</file>