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Singing Christmas songs.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Cake with candies fruit in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Attached to the harness for an animal pulling a sleigh.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Red-nosed flying reindeer.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Show done on stage with costumes.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Splarkling illuminations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Large deer from the Artic.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Christmas "kissing" plant.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Circular band of decorations.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cover something, usually with paper.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Gifts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Passage of where smoke rises from the fireplace.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falling of snow.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Plant that is always green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Old St. Nicholas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Poisenous Christmas plant, can have red, white or pink leaves.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Branches of prickly leaved, red berry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edible nut roasted on open 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being from heaven with wings and a halo.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ginger flavored cake or cookie.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decoration hung on a Christmas tree.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Thin, silvery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Holiday celebrated December 25.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Change one for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Small people that make toys in the North Pole.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Spelling Words</dc:title>
  <dcterms:created xsi:type="dcterms:W3CDTF">2021-10-11T03:57:06Z</dcterms:created>
  <dcterms:modified xsi:type="dcterms:W3CDTF">2021-10-11T03:57:06Z</dcterms:modified>
</cp:coreProperties>
</file>