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gingerbread    </w:t>
      </w:r>
      <w:r>
        <w:t xml:space="preserve">   shopping    </w:t>
      </w:r>
      <w:r>
        <w:t xml:space="preserve">   angel    </w:t>
      </w:r>
      <w:r>
        <w:t xml:space="preserve">   lights    </w:t>
      </w:r>
      <w:r>
        <w:t xml:space="preserve">   carol    </w:t>
      </w:r>
      <w:r>
        <w:t xml:space="preserve">   wreath    </w:t>
      </w:r>
      <w:r>
        <w:t xml:space="preserve">   decorate    </w:t>
      </w:r>
      <w:r>
        <w:t xml:space="preserve">   holly    </w:t>
      </w:r>
      <w:r>
        <w:t xml:space="preserve">   presents    </w:t>
      </w:r>
      <w:r>
        <w:t xml:space="preserve">   candies    </w:t>
      </w:r>
      <w:r>
        <w:t xml:space="preserve">   stocking    </w:t>
      </w:r>
      <w:r>
        <w:t xml:space="preserve">   candle    </w:t>
      </w:r>
      <w:r>
        <w:t xml:space="preserve">   holiday    </w:t>
      </w:r>
      <w:r>
        <w:t xml:space="preserve">   cookies    </w:t>
      </w:r>
      <w:r>
        <w:t xml:space="preserve">   jingle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2021-10-11T03:57:10Z</dcterms:created>
  <dcterms:modified xsi:type="dcterms:W3CDTF">2021-10-11T03:57:10Z</dcterms:modified>
</cp:coreProperties>
</file>