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snowman    </w:t>
      </w:r>
      <w:r>
        <w:t xml:space="preserve">   Santa    </w:t>
      </w:r>
      <w:r>
        <w:t xml:space="preserve">   presents    </w:t>
      </w:r>
      <w:r>
        <w:t xml:space="preserve">   mistletoe    </w:t>
      </w:r>
      <w:r>
        <w:t xml:space="preserve">   gingerbread    </w:t>
      </w:r>
      <w:r>
        <w:t xml:space="preserve">   elves    </w:t>
      </w:r>
      <w:r>
        <w:t xml:space="preserve">   Christmas    </w:t>
      </w:r>
      <w:r>
        <w:t xml:space="preserve">   tinsel    </w:t>
      </w:r>
      <w:r>
        <w:t xml:space="preserve">   snowflakes    </w:t>
      </w:r>
      <w:r>
        <w:t xml:space="preserve">   Rudolph    </w:t>
      </w:r>
      <w:r>
        <w:t xml:space="preserve">   peppermint    </w:t>
      </w:r>
      <w:r>
        <w:t xml:space="preserve">   merry    </w:t>
      </w:r>
      <w:r>
        <w:t xml:space="preserve">   gifts    </w:t>
      </w:r>
      <w:r>
        <w:t xml:space="preserve">   eggnog    </w:t>
      </w:r>
      <w:r>
        <w:t xml:space="preserve">   carols    </w:t>
      </w:r>
      <w:r>
        <w:t xml:space="preserve">   wreath    </w:t>
      </w:r>
      <w:r>
        <w:t xml:space="preserve">   stars    </w:t>
      </w:r>
      <w:r>
        <w:t xml:space="preserve">   sleigh    </w:t>
      </w:r>
      <w:r>
        <w:t xml:space="preserve">   reindeer    </w:t>
      </w:r>
      <w:r>
        <w:t xml:space="preserve">   ornaments    </w:t>
      </w:r>
      <w:r>
        <w:t xml:space="preserve">   holly    </w:t>
      </w:r>
      <w:r>
        <w:t xml:space="preserve">   frosty    </w:t>
      </w:r>
      <w:r>
        <w:t xml:space="preserve">   December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2021-10-11T03:57:15Z</dcterms:created>
  <dcterms:modified xsi:type="dcterms:W3CDTF">2021-10-11T03:57:15Z</dcterms:modified>
</cp:coreProperties>
</file>