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decoration hung on Christmas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Christmas is in the month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worn on hands in cold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season when temperatures are cold and snow happens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Creature that allows Santa's sleigh to fly.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with your nose so bright, won't you guide my sleigh tonight?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created by rolling 3 balls of snow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cookie used for making houses and 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holiday on December 25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vehicle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tree used at Christmastime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where hung by the chimney with care.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peppermint candy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left for a snack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Santa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items wrapped and placed under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brings gifts to children on the nice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Builders of 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red berry often used to decorate around the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circular evergreen hung on doors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 Words</dc:title>
  <dcterms:created xsi:type="dcterms:W3CDTF">2021-10-11T03:57:25Z</dcterms:created>
  <dcterms:modified xsi:type="dcterms:W3CDTF">2021-10-11T03:57:25Z</dcterms:modified>
</cp:coreProperties>
</file>