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elf    </w:t>
      </w:r>
      <w:r>
        <w:t xml:space="preserve">   Frosty    </w:t>
      </w:r>
      <w:r>
        <w:t xml:space="preserve">   gift    </w:t>
      </w:r>
      <w:r>
        <w:t xml:space="preserve">   ice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sled    </w:t>
      </w:r>
      <w:r>
        <w:t xml:space="preserve">   snowman    </w:t>
      </w:r>
      <w:r>
        <w:t xml:space="preserve">   stocking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2021-10-11T03:57:28Z</dcterms:created>
  <dcterms:modified xsi:type="dcterms:W3CDTF">2021-10-11T03:57:28Z</dcterms:modified>
</cp:coreProperties>
</file>